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2583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ПРедгорного муниципального округа Ставропольского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№3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 учителей физики, информатики,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Соколова Г.М.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Мернова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Гурьева Н.Б.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1938258)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ст. Бекешевская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258328" w:id="5"/>
    <w:p>
      <w:pPr>
        <w:sectPr>
          <w:pgSz w:w="11906" w:h="16383" w:orient="portrait"/>
        </w:sectPr>
      </w:pPr>
    </w:p>
    <w:bookmarkEnd w:id="5"/>
    <w:bookmarkEnd w:id="0"/>
    <w:bookmarkStart w:name="block-1425832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258329" w:id="8"/>
    <w:p>
      <w:pPr>
        <w:sectPr>
          <w:pgSz w:w="11906" w:h="16383" w:orient="portrait"/>
        </w:sectPr>
      </w:pPr>
    </w:p>
    <w:bookmarkEnd w:id="8"/>
    <w:bookmarkEnd w:id="6"/>
    <w:bookmarkStart w:name="block-1425833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4258330" w:id="10"/>
    <w:p>
      <w:pPr>
        <w:sectPr>
          <w:pgSz w:w="11906" w:h="16383" w:orient="portrait"/>
        </w:sectPr>
      </w:pPr>
    </w:p>
    <w:bookmarkEnd w:id="10"/>
    <w:bookmarkEnd w:id="9"/>
    <w:bookmarkStart w:name="block-1425833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4258331" w:id="12"/>
    <w:p>
      <w:pPr>
        <w:sectPr>
          <w:pgSz w:w="11906" w:h="16383" w:orient="portrait"/>
        </w:sectPr>
      </w:pPr>
    </w:p>
    <w:bookmarkEnd w:id="12"/>
    <w:bookmarkEnd w:id="11"/>
    <w:bookmarkStart w:name="block-1425833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258333" w:id="14"/>
    <w:p>
      <w:pPr>
        <w:sectPr>
          <w:pgSz w:w="16383" w:h="11906" w:orient="landscape"/>
        </w:sectPr>
      </w:pPr>
    </w:p>
    <w:bookmarkEnd w:id="14"/>
    <w:bookmarkEnd w:id="13"/>
    <w:bookmarkStart w:name="block-1425833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258334" w:id="16"/>
    <w:p>
      <w:pPr>
        <w:sectPr>
          <w:pgSz w:w="16383" w:h="11906" w:orient="landscape"/>
        </w:sectPr>
      </w:pPr>
    </w:p>
    <w:bookmarkEnd w:id="16"/>
    <w:bookmarkEnd w:id="15"/>
    <w:bookmarkStart w:name="block-1425833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Информатика. 7 класс. Самостоятельные и контрольные работы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Автор(ы): Босова Л. Л. / Босова А. Ю. / Лобанов А.А. / Лобанова Т.Ю.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Дополнительные материалы к курсу информатики 5-6, 7-9 классы на основе завершенной предметной линии учебников «Информатика» для 5–9 классов общеобразовательных учреждений Л.Л.Босовой, А.Ю. Босовой. Часть первая (5-6 классы). Авторы Воронина В.В., Воронин И.В.</w:t>
      </w:r>
      <w:bookmarkEnd w:id="23"/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Дополнительные материалы к курсу информатики 5-6, 7-9 классы на основе завершенной предметной линии учебников «Информатика» для 5–9 классов общеобразовательных учреждений Л.Л.Босовой, А.Ю. Босовой. Часть вторая (7-9 классы). Авторы Воронина В.В., Воронин И.В.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https://bosova.ru/books/1456/</w:t>
      </w:r>
      <w:bookmarkEnd w:id="25"/>
      <w:r>
        <w:rPr>
          <w:sz w:val="28"/>
        </w:rPr>
        <w:br/>
      </w:r>
      <w:bookmarkStart w:name="bbd0f172-0fc7-47ad-bd72-029d95fdc8a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https://urok.1c.ru/library/mathematics/Elekron_resursy_FGOS_2022_5-11_kl/</w:t>
      </w:r>
      <w:bookmarkEnd w:id="26"/>
      <w:r>
        <w:rPr>
          <w:sz w:val="28"/>
        </w:rPr>
        <w:br/>
      </w:r>
      <w:bookmarkStart w:name="bbd0f172-0fc7-47ad-bd72-029d95fdc8a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https://inf-oge.sdamgia.ru/</w:t>
      </w:r>
      <w:bookmarkEnd w:id="2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258332" w:id="28"/>
    <w:p>
      <w:pPr>
        <w:sectPr>
          <w:pgSz w:w="11906" w:h="16383" w:orient="portrait"/>
        </w:sectPr>
      </w:pPr>
    </w:p>
    <w:bookmarkEnd w:id="2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