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38804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Предгорного МО Ставропольского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 физики, информатики,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Соколова Г.М.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МО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Мернова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Гурьева Н.Б.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1954962)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ст.Бекешевская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388041" w:id="5"/>
    <w:p>
      <w:pPr>
        <w:sectPr>
          <w:pgSz w:w="11906" w:h="16383" w:orient="portrait"/>
        </w:sectPr>
      </w:pPr>
    </w:p>
    <w:bookmarkEnd w:id="5"/>
    <w:bookmarkEnd w:id="0"/>
    <w:bookmarkStart w:name="block-1438804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4388047" w:id="8"/>
    <w:p>
      <w:pPr>
        <w:sectPr>
          <w:pgSz w:w="11906" w:h="16383" w:orient="portrait"/>
        </w:sectPr>
      </w:pPr>
    </w:p>
    <w:bookmarkEnd w:id="8"/>
    <w:bookmarkEnd w:id="6"/>
    <w:bookmarkStart w:name="block-1438804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4388043" w:id="11"/>
    <w:p>
      <w:pPr>
        <w:sectPr>
          <w:pgSz w:w="11906" w:h="16383" w:orient="portrait"/>
        </w:sectPr>
      </w:pPr>
    </w:p>
    <w:bookmarkEnd w:id="11"/>
    <w:bookmarkEnd w:id="9"/>
    <w:bookmarkStart w:name="block-14388046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4388046" w:id="13"/>
    <w:p>
      <w:pPr>
        <w:sectPr>
          <w:pgSz w:w="11906" w:h="16383" w:orient="portrait"/>
        </w:sectPr>
      </w:pPr>
    </w:p>
    <w:bookmarkEnd w:id="13"/>
    <w:bookmarkEnd w:id="12"/>
    <w:bookmarkStart w:name="block-1438804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388044" w:id="15"/>
    <w:p>
      <w:pPr>
        <w:sectPr>
          <w:pgSz w:w="16383" w:h="11906" w:orient="landscape"/>
        </w:sectPr>
      </w:pPr>
    </w:p>
    <w:bookmarkEnd w:id="15"/>
    <w:bookmarkEnd w:id="14"/>
    <w:bookmarkStart w:name="block-1438804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388042" w:id="17"/>
    <w:p>
      <w:pPr>
        <w:sectPr>
          <w:pgSz w:w="16383" w:h="11906" w:orient="landscape"/>
        </w:sectPr>
      </w:pPr>
    </w:p>
    <w:bookmarkEnd w:id="17"/>
    <w:bookmarkEnd w:id="16"/>
    <w:bookmarkStart w:name="block-1438804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b34b0d0-0ffe-481c-ad75-b4c2cd5f5c6b" w:id="21"/>
      <w:bookmarkEnd w:id="21"/>
      <w:r>
        <w:rPr>
          <w:sz w:val="28"/>
        </w:rPr>
        <w:br/>
      </w:r>
      <w:bookmarkStart w:name="9b34b0d0-0ffe-481c-ad75-b4c2cd5f5c6b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Базовый уровень. 10–11 классы. Компьютерный практикум</w:t>
      </w:r>
      <w:bookmarkEnd w:id="22"/>
      <w:r>
        <w:rPr>
          <w:sz w:val="28"/>
        </w:rPr>
        <w:br/>
      </w:r>
      <w:bookmarkStart w:name="9b34b0d0-0ffe-481c-ad75-b4c2cd5f5c6b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Автор(ы): Босова Л. Л. / Босова А. Ю. / Куклина И.Д. / Аквилянов Н.А. / Мирончик Е.А.</w:t>
      </w:r>
      <w:bookmarkEnd w:id="23"/>
      <w:r>
        <w:rPr>
          <w:sz w:val="28"/>
        </w:rPr>
        <w:br/>
      </w:r>
      <w:bookmarkStart w:name="9b34b0d0-0ffe-481c-ad75-b4c2cd5f5c6b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10 класс: самостоятельные и контрольные работы</w:t>
      </w:r>
      <w:bookmarkEnd w:id="24"/>
      <w:r>
        <w:rPr>
          <w:sz w:val="28"/>
        </w:rPr>
        <w:br/>
      </w:r>
      <w:bookmarkStart w:name="9b34b0d0-0ffe-481c-ad75-b4c2cd5f5c6b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Автор(ы): Босова Л. Л. / Босова А. Ю.</w:t>
      </w:r>
      <w:bookmarkEnd w:id="25"/>
      <w:r>
        <w:rPr>
          <w:sz w:val="28"/>
        </w:rPr>
        <w:br/>
      </w:r>
      <w:bookmarkStart w:name="9b34b0d0-0ffe-481c-ad75-b4c2cd5f5c6b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11 класс: самостоятельные и контрольные работы</w:t>
      </w:r>
      <w:bookmarkEnd w:id="26"/>
      <w:r>
        <w:rPr>
          <w:sz w:val="28"/>
        </w:rPr>
        <w:br/>
      </w:r>
      <w:bookmarkStart w:name="9b34b0d0-0ffe-481c-ad75-b4c2cd5f5c6b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Автор(ы): Босова Л. Л. / Босова А. Ю.</w:t>
      </w:r>
      <w:bookmarkEnd w:id="27"/>
      <w:r>
        <w:rPr>
          <w:sz w:val="28"/>
        </w:rPr>
        <w:br/>
      </w:r>
      <w:bookmarkStart w:name="9b34b0d0-0ffe-481c-ad75-b4c2cd5f5c6b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Информатика. 10–11 классы. Базовый уровень: методическое пособие</w:t>
      </w:r>
      <w:bookmarkEnd w:id="28"/>
      <w:r>
        <w:rPr>
          <w:sz w:val="28"/>
        </w:rPr>
        <w:br/>
      </w:r>
      <w:bookmarkStart w:name="9b34b0d0-0ffe-481c-ad75-b4c2cd5f5c6b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Автор(ы): Босова Л. Л. / Босова А. Ю.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32c22-1d17-43cc-a9dc-9c9ea6316796" w:id="30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https://bosova.ru/metodist/authors/informatika/3/eor10.php</w:t>
      </w:r>
      <w:bookmarkEnd w:id="30"/>
      <w:r>
        <w:rPr>
          <w:sz w:val="28"/>
        </w:rPr>
        <w:br/>
      </w:r>
      <w:bookmarkStart w:name="ba532c22-1d17-43cc-a9dc-9c9ea6316796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https://bosova.ru/metodist/authors/informatika/3/eor11.php</w:t>
      </w:r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388045" w:id="32"/>
    <w:p>
      <w:pPr>
        <w:sectPr>
          <w:pgSz w:w="11906" w:h="16383" w:orient="portrait"/>
        </w:sectPr>
      </w:pPr>
    </w:p>
    <w:bookmarkEnd w:id="3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